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EA7C1" w14:textId="77777777" w:rsidR="000C02CA" w:rsidRDefault="004B4CC3" w:rsidP="000C02CA">
      <w:pPr>
        <w:pStyle w:val="NoSpacing"/>
        <w:jc w:val="center"/>
        <w:rPr>
          <w:b/>
          <w:bCs/>
          <w:sz w:val="28"/>
          <w:szCs w:val="28"/>
        </w:rPr>
      </w:pPr>
      <w:r w:rsidRPr="793A7151">
        <w:rPr>
          <w:b/>
          <w:bCs/>
          <w:sz w:val="28"/>
          <w:szCs w:val="28"/>
        </w:rPr>
        <w:t xml:space="preserve">Administrative Assessment </w:t>
      </w:r>
    </w:p>
    <w:p w14:paraId="20CB0AA1" w14:textId="6C366D8F" w:rsidR="004B4CC3" w:rsidRPr="004B4CC3" w:rsidRDefault="004B4CC3" w:rsidP="000C02CA">
      <w:pPr>
        <w:pStyle w:val="NoSpacing"/>
        <w:jc w:val="center"/>
        <w:rPr>
          <w:b/>
          <w:bCs/>
          <w:sz w:val="28"/>
          <w:szCs w:val="28"/>
        </w:rPr>
      </w:pPr>
      <w:r w:rsidRPr="793A7151">
        <w:rPr>
          <w:b/>
          <w:bCs/>
          <w:sz w:val="28"/>
          <w:szCs w:val="28"/>
        </w:rPr>
        <w:t>Final Report</w:t>
      </w:r>
      <w:r w:rsidR="000C02CA">
        <w:rPr>
          <w:b/>
          <w:bCs/>
          <w:sz w:val="28"/>
          <w:szCs w:val="28"/>
        </w:rPr>
        <w:t xml:space="preserve"> 2022-2026 Cycle</w:t>
      </w:r>
    </w:p>
    <w:p w14:paraId="10688B00" w14:textId="77777777" w:rsidR="000C02CA" w:rsidRDefault="000C02CA" w:rsidP="00EC36A5">
      <w:pPr>
        <w:pStyle w:val="Footer"/>
        <w:rPr>
          <w:sz w:val="18"/>
          <w:szCs w:val="18"/>
        </w:rPr>
      </w:pPr>
    </w:p>
    <w:p w14:paraId="79B2A294" w14:textId="620D52EF" w:rsidR="00EC36A5" w:rsidRDefault="00EC36A5" w:rsidP="00EC36A5">
      <w:pPr>
        <w:pStyle w:val="Footer"/>
        <w:rPr>
          <w:sz w:val="18"/>
          <w:szCs w:val="18"/>
        </w:rPr>
      </w:pPr>
      <w:r w:rsidRPr="00EC36A5">
        <w:rPr>
          <w:sz w:val="18"/>
          <w:szCs w:val="18"/>
        </w:rPr>
        <w:t xml:space="preserve">Unit leaders should complete this form and </w:t>
      </w:r>
      <w:r w:rsidR="000C02CA" w:rsidRPr="00EC36A5">
        <w:rPr>
          <w:sz w:val="18"/>
          <w:szCs w:val="18"/>
        </w:rPr>
        <w:t>submit it</w:t>
      </w:r>
      <w:r w:rsidRPr="00EC36A5">
        <w:rPr>
          <w:sz w:val="18"/>
          <w:szCs w:val="18"/>
        </w:rPr>
        <w:t xml:space="preserve"> to their supervisor. Supervisors should then in turn submit approved forms to the Assessment Committee at </w:t>
      </w:r>
      <w:hyperlink r:id="rId10" w:history="1">
        <w:r w:rsidR="00A42399" w:rsidRPr="00285A0E">
          <w:rPr>
            <w:rStyle w:val="Hyperlink"/>
            <w:sz w:val="18"/>
            <w:szCs w:val="18"/>
          </w:rPr>
          <w:t>adminassessment@potsdam.edu</w:t>
        </w:r>
      </w:hyperlink>
      <w:r w:rsidRPr="00EC36A5">
        <w:rPr>
          <w:sz w:val="18"/>
          <w:szCs w:val="18"/>
        </w:rPr>
        <w:t>.</w:t>
      </w:r>
    </w:p>
    <w:p w14:paraId="210ECF09" w14:textId="77777777" w:rsidR="00A42399" w:rsidRDefault="00A42399" w:rsidP="00EC36A5">
      <w:pPr>
        <w:pStyle w:val="Footer"/>
        <w:rPr>
          <w:sz w:val="18"/>
          <w:szCs w:val="18"/>
        </w:rPr>
      </w:pPr>
    </w:p>
    <w:p w14:paraId="5DC70FCB" w14:textId="01EFBE53" w:rsidR="00A42399" w:rsidRDefault="00A9236D" w:rsidP="00EC36A5">
      <w:pPr>
        <w:pStyle w:val="Footer"/>
        <w:rPr>
          <w:sz w:val="18"/>
          <w:szCs w:val="18"/>
        </w:rPr>
      </w:pPr>
      <w:r>
        <w:rPr>
          <w:sz w:val="18"/>
          <w:szCs w:val="18"/>
        </w:rPr>
        <w:t>Administrative Unit Name</w:t>
      </w:r>
      <w:r w:rsidR="00A42399">
        <w:rPr>
          <w:sz w:val="18"/>
          <w:szCs w:val="18"/>
        </w:rPr>
        <w:t>:</w:t>
      </w:r>
    </w:p>
    <w:p w14:paraId="267036E2" w14:textId="72209B5A" w:rsidR="004B4CC3" w:rsidRDefault="00A42399" w:rsidP="00A42399">
      <w:pPr>
        <w:pStyle w:val="Footer"/>
      </w:pPr>
      <w:r>
        <w:rPr>
          <w:sz w:val="18"/>
          <w:szCs w:val="18"/>
        </w:rPr>
        <w:t>U</w:t>
      </w:r>
      <w:r w:rsidR="00A9236D">
        <w:rPr>
          <w:sz w:val="18"/>
          <w:szCs w:val="18"/>
        </w:rPr>
        <w:t>nit Leader/Contact Person</w:t>
      </w:r>
      <w:r>
        <w:rPr>
          <w:sz w:val="18"/>
          <w:szCs w:val="18"/>
        </w:rPr>
        <w:t>:</w:t>
      </w:r>
    </w:p>
    <w:p w14:paraId="39829947" w14:textId="77777777" w:rsidR="004B4CC3" w:rsidRDefault="004B4CC3" w:rsidP="004B4CC3">
      <w:pPr>
        <w:pStyle w:val="NoSpacing"/>
      </w:pPr>
    </w:p>
    <w:p w14:paraId="4E65A2BE" w14:textId="1D6DDE68" w:rsidR="004B4CC3" w:rsidRDefault="00EC36A5" w:rsidP="004B4CC3">
      <w:pPr>
        <w:pStyle w:val="NoSpacing"/>
        <w:rPr>
          <w:b/>
          <w:bCs/>
        </w:rPr>
      </w:pPr>
      <w:r>
        <w:rPr>
          <w:b/>
          <w:bCs/>
        </w:rPr>
        <w:t>GOAL #1</w:t>
      </w:r>
      <w:r w:rsidR="004B4CC3" w:rsidRPr="004B4CC3">
        <w:rPr>
          <w:b/>
          <w:bCs/>
        </w:rPr>
        <w:t xml:space="preserve">: </w:t>
      </w:r>
      <w:r w:rsidR="004B4CC3" w:rsidRPr="00052F0F">
        <w:rPr>
          <w:sz w:val="20"/>
          <w:szCs w:val="20"/>
        </w:rPr>
        <w:t>(</w:t>
      </w:r>
      <w:r w:rsidR="00052F0F" w:rsidRPr="00052F0F">
        <w:rPr>
          <w:sz w:val="20"/>
          <w:szCs w:val="20"/>
        </w:rPr>
        <w:t>Copy/Paste from your</w:t>
      </w:r>
      <w:r w:rsidR="004B4CC3" w:rsidRPr="00052F0F">
        <w:rPr>
          <w:sz w:val="20"/>
          <w:szCs w:val="20"/>
        </w:rPr>
        <w:t xml:space="preserve"> original plan</w:t>
      </w:r>
      <w:r>
        <w:rPr>
          <w:sz w:val="18"/>
          <w:szCs w:val="18"/>
        </w:rPr>
        <w:t xml:space="preserve">, which can be viewed on the </w:t>
      </w:r>
      <w:hyperlink r:id="rId11" w:history="1">
        <w:r w:rsidRPr="00EC36A5">
          <w:rPr>
            <w:rStyle w:val="Hyperlink"/>
            <w:sz w:val="18"/>
            <w:szCs w:val="18"/>
          </w:rPr>
          <w:t>Administrative Assessment webpage</w:t>
        </w:r>
      </w:hyperlink>
      <w:r w:rsidR="004B4CC3" w:rsidRPr="00052F0F">
        <w:rPr>
          <w:sz w:val="18"/>
          <w:szCs w:val="18"/>
        </w:rPr>
        <w:t>)</w:t>
      </w:r>
      <w:r w:rsidR="004B4CC3" w:rsidRPr="004B4CC3">
        <w:rPr>
          <w:b/>
          <w:bCs/>
        </w:rPr>
        <w:t xml:space="preserve"> </w:t>
      </w:r>
    </w:p>
    <w:p w14:paraId="47B16B5F" w14:textId="77777777" w:rsidR="004B4CC3" w:rsidRDefault="004B4CC3" w:rsidP="004B4CC3">
      <w:pPr>
        <w:pStyle w:val="NoSpacing"/>
        <w:rPr>
          <w:b/>
          <w:bCs/>
        </w:rPr>
      </w:pPr>
    </w:p>
    <w:p w14:paraId="13C677C7" w14:textId="77777777" w:rsidR="004B4CC3" w:rsidRPr="004B4CC3" w:rsidRDefault="004B4CC3" w:rsidP="004B4CC3">
      <w:pPr>
        <w:pStyle w:val="NoSpacing"/>
        <w:rPr>
          <w:b/>
          <w:bCs/>
        </w:rPr>
      </w:pPr>
    </w:p>
    <w:p w14:paraId="25E6431E" w14:textId="77777777" w:rsidR="004B4CC3" w:rsidRDefault="004B4CC3" w:rsidP="004B4CC3">
      <w:pPr>
        <w:pStyle w:val="NoSpacing"/>
      </w:pPr>
    </w:p>
    <w:p w14:paraId="2C213A20" w14:textId="623EFFC0" w:rsidR="004B4CC3" w:rsidRDefault="004B4CC3" w:rsidP="004B4CC3">
      <w:pPr>
        <w:pStyle w:val="NoSpacing"/>
        <w:rPr>
          <w:b/>
          <w:bCs/>
        </w:rPr>
      </w:pPr>
      <w:r w:rsidRPr="004B4CC3">
        <w:rPr>
          <w:b/>
          <w:bCs/>
        </w:rPr>
        <w:t>1. Did you meet this goal?</w:t>
      </w:r>
    </w:p>
    <w:p w14:paraId="2C5950DB" w14:textId="77777777" w:rsidR="004B4CC3" w:rsidRPr="004B4CC3" w:rsidRDefault="004B4CC3" w:rsidP="004B4CC3">
      <w:pPr>
        <w:pStyle w:val="NoSpacing"/>
        <w:rPr>
          <w:b/>
          <w:bCs/>
          <w:sz w:val="16"/>
          <w:szCs w:val="16"/>
        </w:rPr>
      </w:pPr>
    </w:p>
    <w:p w14:paraId="11BFB512" w14:textId="5F090664" w:rsidR="004B4CC3" w:rsidRPr="004B4CC3" w:rsidRDefault="00000000" w:rsidP="004B4CC3">
      <w:pPr>
        <w:pStyle w:val="NoSpacing"/>
        <w:ind w:left="720"/>
      </w:pPr>
      <w:sdt>
        <w:sdtPr>
          <w:rPr>
            <w:rFonts w:ascii="Segoe UI Symbol" w:hAnsi="Segoe UI Symbol" w:cs="Segoe UI Symbol"/>
          </w:rPr>
          <w:id w:val="290171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3ECA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B4CC3" w:rsidRPr="004B4CC3">
        <w:t xml:space="preserve"> Yes</w:t>
      </w:r>
    </w:p>
    <w:p w14:paraId="6715B0EF" w14:textId="4CB9B967" w:rsidR="004B4CC3" w:rsidRPr="004B4CC3" w:rsidRDefault="00000000" w:rsidP="004B4CC3">
      <w:pPr>
        <w:pStyle w:val="NoSpacing"/>
        <w:ind w:left="720"/>
      </w:pPr>
      <w:sdt>
        <w:sdtPr>
          <w:rPr>
            <w:rFonts w:ascii="Segoe UI Symbol" w:hAnsi="Segoe UI Symbol" w:cs="Segoe UI Symbol"/>
          </w:rPr>
          <w:id w:val="-1096943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3442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B4CC3" w:rsidRPr="004B4CC3">
        <w:t xml:space="preserve"> No </w:t>
      </w:r>
    </w:p>
    <w:p w14:paraId="640AAE74" w14:textId="77777777" w:rsidR="004B4CC3" w:rsidRDefault="004B4CC3" w:rsidP="004B4CC3">
      <w:pPr>
        <w:pStyle w:val="NoSpacing"/>
        <w:rPr>
          <w:sz w:val="16"/>
          <w:szCs w:val="16"/>
        </w:rPr>
      </w:pPr>
    </w:p>
    <w:p w14:paraId="4E13043C" w14:textId="77777777" w:rsidR="004B4CC3" w:rsidRDefault="004B4CC3" w:rsidP="004B4CC3">
      <w:pPr>
        <w:pStyle w:val="NoSpacing"/>
        <w:rPr>
          <w:sz w:val="16"/>
          <w:szCs w:val="16"/>
        </w:rPr>
      </w:pPr>
    </w:p>
    <w:p w14:paraId="02E63DA2" w14:textId="77777777" w:rsidR="004B4CC3" w:rsidRPr="004B4CC3" w:rsidRDefault="004B4CC3" w:rsidP="004B4CC3">
      <w:pPr>
        <w:pStyle w:val="NoSpacing"/>
        <w:rPr>
          <w:sz w:val="16"/>
          <w:szCs w:val="16"/>
        </w:rPr>
      </w:pPr>
    </w:p>
    <w:p w14:paraId="3AFD6B9A" w14:textId="11FC3CD6" w:rsidR="004B4CC3" w:rsidRDefault="004B4CC3" w:rsidP="004B4CC3">
      <w:pPr>
        <w:pStyle w:val="NoSpacing"/>
        <w:rPr>
          <w:b/>
          <w:bCs/>
        </w:rPr>
      </w:pPr>
      <w:r w:rsidRPr="004B4CC3">
        <w:rPr>
          <w:b/>
          <w:bCs/>
        </w:rPr>
        <w:t>2. Explain your answer above</w:t>
      </w:r>
    </w:p>
    <w:p w14:paraId="29C650F3" w14:textId="77777777" w:rsidR="00670949" w:rsidRDefault="00670949" w:rsidP="004B4C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a.) </w:t>
      </w:r>
      <w:r w:rsidR="004B4CC3" w:rsidRPr="00052F0F">
        <w:rPr>
          <w:sz w:val="20"/>
          <w:szCs w:val="20"/>
        </w:rPr>
        <w:t xml:space="preserve">Include relevant information, data, and observations that support your response. </w:t>
      </w:r>
    </w:p>
    <w:p w14:paraId="3218D178" w14:textId="77777777" w:rsidR="00670949" w:rsidRDefault="00670949" w:rsidP="004B4CC3">
      <w:pPr>
        <w:pStyle w:val="NoSpacing"/>
        <w:rPr>
          <w:sz w:val="20"/>
          <w:szCs w:val="20"/>
        </w:rPr>
      </w:pPr>
    </w:p>
    <w:p w14:paraId="1C53D50E" w14:textId="77777777" w:rsidR="00670949" w:rsidRDefault="00670949" w:rsidP="004B4CC3">
      <w:pPr>
        <w:pStyle w:val="NoSpacing"/>
        <w:rPr>
          <w:sz w:val="20"/>
          <w:szCs w:val="20"/>
        </w:rPr>
      </w:pPr>
    </w:p>
    <w:p w14:paraId="31562289" w14:textId="77777777" w:rsidR="00670949" w:rsidRDefault="00670949" w:rsidP="004B4CC3">
      <w:pPr>
        <w:pStyle w:val="NoSpacing"/>
        <w:rPr>
          <w:sz w:val="20"/>
          <w:szCs w:val="20"/>
        </w:rPr>
      </w:pPr>
    </w:p>
    <w:p w14:paraId="18B08C06" w14:textId="77777777" w:rsidR="00670949" w:rsidRDefault="00670949" w:rsidP="004B4CC3">
      <w:pPr>
        <w:pStyle w:val="NoSpacing"/>
        <w:rPr>
          <w:sz w:val="20"/>
          <w:szCs w:val="20"/>
        </w:rPr>
      </w:pPr>
    </w:p>
    <w:p w14:paraId="244A62BC" w14:textId="77777777" w:rsidR="00670949" w:rsidRDefault="00670949" w:rsidP="004B4CC3">
      <w:pPr>
        <w:pStyle w:val="NoSpacing"/>
        <w:rPr>
          <w:sz w:val="20"/>
          <w:szCs w:val="20"/>
        </w:rPr>
      </w:pPr>
    </w:p>
    <w:p w14:paraId="1630F54E" w14:textId="77777777" w:rsidR="00670949" w:rsidRDefault="00670949" w:rsidP="004B4CC3">
      <w:pPr>
        <w:pStyle w:val="NoSpacing"/>
        <w:rPr>
          <w:sz w:val="20"/>
          <w:szCs w:val="20"/>
        </w:rPr>
      </w:pPr>
    </w:p>
    <w:p w14:paraId="3EEF230C" w14:textId="7E4D0D41" w:rsidR="004B4CC3" w:rsidRPr="00052F0F" w:rsidRDefault="00670949" w:rsidP="004B4CC3">
      <w:pPr>
        <w:pStyle w:val="NoSpacing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b.) </w:t>
      </w:r>
      <w:r w:rsidR="004B4CC3" w:rsidRPr="00052F0F">
        <w:rPr>
          <w:sz w:val="20"/>
          <w:szCs w:val="20"/>
        </w:rPr>
        <w:t xml:space="preserve">Describe any contributing factors or challenges that affected your </w:t>
      </w:r>
      <w:r>
        <w:rPr>
          <w:sz w:val="20"/>
          <w:szCs w:val="20"/>
        </w:rPr>
        <w:t xml:space="preserve">ability to </w:t>
      </w:r>
      <w:r w:rsidR="00097507">
        <w:rPr>
          <w:sz w:val="20"/>
          <w:szCs w:val="20"/>
        </w:rPr>
        <w:t>full</w:t>
      </w:r>
      <w:r w:rsidR="00A94CEC">
        <w:rPr>
          <w:sz w:val="20"/>
          <w:szCs w:val="20"/>
        </w:rPr>
        <w:t xml:space="preserve">y </w:t>
      </w:r>
      <w:r>
        <w:rPr>
          <w:sz w:val="20"/>
          <w:szCs w:val="20"/>
        </w:rPr>
        <w:t>meet or not meet your goal.</w:t>
      </w:r>
      <w:r w:rsidR="004B4CC3" w:rsidRPr="00052F0F">
        <w:rPr>
          <w:sz w:val="20"/>
          <w:szCs w:val="20"/>
        </w:rPr>
        <w:t xml:space="preserve"> </w:t>
      </w:r>
    </w:p>
    <w:p w14:paraId="1C4ED5BF" w14:textId="4571D0B9" w:rsidR="004B4CC3" w:rsidRPr="00D042B0" w:rsidRDefault="004B4CC3" w:rsidP="004B4CC3">
      <w:pPr>
        <w:pStyle w:val="NoSpacing"/>
        <w:rPr>
          <w:color w:val="EE0000"/>
        </w:rPr>
      </w:pPr>
    </w:p>
    <w:p w14:paraId="0A78ABD1" w14:textId="77777777" w:rsidR="007D6B85" w:rsidRDefault="007D6B85" w:rsidP="004B4CC3">
      <w:pPr>
        <w:pStyle w:val="NoSpacing"/>
      </w:pPr>
    </w:p>
    <w:p w14:paraId="32C87BDB" w14:textId="17E01454" w:rsidR="004B4CC3" w:rsidRDefault="004B4CC3" w:rsidP="004B4CC3">
      <w:pPr>
        <w:pStyle w:val="NoSpacing"/>
      </w:pPr>
    </w:p>
    <w:p w14:paraId="75C79CD5" w14:textId="2FBA0857" w:rsidR="004B4CC3" w:rsidRDefault="004B4CC3" w:rsidP="004B4CC3">
      <w:pPr>
        <w:pStyle w:val="NoSpacing"/>
      </w:pPr>
    </w:p>
    <w:p w14:paraId="5D25AFF3" w14:textId="77777777" w:rsidR="004B4CC3" w:rsidRDefault="004B4CC3" w:rsidP="004B4CC3">
      <w:pPr>
        <w:pStyle w:val="NoSpacing"/>
      </w:pPr>
    </w:p>
    <w:p w14:paraId="5367F998" w14:textId="77777777" w:rsidR="004B4CC3" w:rsidRDefault="004B4CC3" w:rsidP="004B4CC3">
      <w:pPr>
        <w:pStyle w:val="NoSpacing"/>
      </w:pPr>
    </w:p>
    <w:p w14:paraId="3B566EB2" w14:textId="021AEDAF" w:rsidR="004B4CC3" w:rsidRDefault="004B4CC3" w:rsidP="004B4CC3">
      <w:pPr>
        <w:pStyle w:val="NoSpacing"/>
        <w:rPr>
          <w:b/>
          <w:bCs/>
        </w:rPr>
      </w:pPr>
      <w:r w:rsidRPr="004B4CC3">
        <w:rPr>
          <w:b/>
          <w:bCs/>
        </w:rPr>
        <w:t xml:space="preserve">3. How have </w:t>
      </w:r>
      <w:r w:rsidR="00670949">
        <w:rPr>
          <w:b/>
          <w:bCs/>
        </w:rPr>
        <w:t xml:space="preserve">you </w:t>
      </w:r>
      <w:bookmarkStart w:id="0" w:name="_Hlk213248825"/>
      <w:r w:rsidR="00670949">
        <w:rPr>
          <w:b/>
          <w:bCs/>
        </w:rPr>
        <w:t xml:space="preserve">used your assessment </w:t>
      </w:r>
      <w:bookmarkEnd w:id="0"/>
      <w:r w:rsidR="00670949">
        <w:rPr>
          <w:b/>
          <w:bCs/>
        </w:rPr>
        <w:t>findings</w:t>
      </w:r>
      <w:r w:rsidRPr="004B4CC3">
        <w:rPr>
          <w:b/>
          <w:bCs/>
        </w:rPr>
        <w:t>?</w:t>
      </w:r>
      <w:r>
        <w:rPr>
          <w:b/>
          <w:bCs/>
        </w:rPr>
        <w:t xml:space="preserve"> </w:t>
      </w:r>
    </w:p>
    <w:p w14:paraId="1BE6A10C" w14:textId="77777777" w:rsidR="0010498E" w:rsidRDefault="0010498E" w:rsidP="000C76AE">
      <w:pPr>
        <w:pStyle w:val="NoSpacing"/>
        <w:rPr>
          <w:sz w:val="20"/>
          <w:szCs w:val="20"/>
        </w:rPr>
      </w:pPr>
    </w:p>
    <w:p w14:paraId="61DAB3CF" w14:textId="77777777" w:rsidR="0010498E" w:rsidRDefault="0010498E" w:rsidP="000C76AE">
      <w:pPr>
        <w:pStyle w:val="NoSpacing"/>
        <w:rPr>
          <w:sz w:val="20"/>
          <w:szCs w:val="20"/>
        </w:rPr>
      </w:pPr>
    </w:p>
    <w:p w14:paraId="244C1AE6" w14:textId="77777777" w:rsidR="00216161" w:rsidRDefault="00216161" w:rsidP="004B4CC3">
      <w:pPr>
        <w:pStyle w:val="NoSpacing"/>
        <w:rPr>
          <w:sz w:val="20"/>
          <w:szCs w:val="20"/>
        </w:rPr>
      </w:pPr>
    </w:p>
    <w:p w14:paraId="2D489A5C" w14:textId="4EAE0DEE" w:rsidR="004B4CC3" w:rsidRPr="00052F0F" w:rsidRDefault="00742DF8" w:rsidP="004B4CC3">
      <w:pPr>
        <w:pStyle w:val="NoSpacing"/>
        <w:rPr>
          <w:b/>
          <w:bCs/>
          <w:sz w:val="20"/>
          <w:szCs w:val="20"/>
        </w:rPr>
      </w:pPr>
      <w:r>
        <w:rPr>
          <w:sz w:val="20"/>
          <w:szCs w:val="20"/>
        </w:rPr>
        <w:t>a</w:t>
      </w:r>
      <w:r w:rsidR="00374F76">
        <w:rPr>
          <w:sz w:val="20"/>
          <w:szCs w:val="20"/>
        </w:rPr>
        <w:t>. Reflect on</w:t>
      </w:r>
      <w:r w:rsidR="004B4CC3" w:rsidRPr="00052F0F">
        <w:rPr>
          <w:sz w:val="20"/>
          <w:szCs w:val="20"/>
        </w:rPr>
        <w:t xml:space="preserve"> specific actions, changes, or improvements that have already been made—or are underway—</w:t>
      </w:r>
      <w:r w:rsidR="00374F76">
        <w:rPr>
          <w:sz w:val="20"/>
          <w:szCs w:val="20"/>
        </w:rPr>
        <w:t>based on your</w:t>
      </w:r>
      <w:r w:rsidR="004B4CC3" w:rsidRPr="00052F0F">
        <w:rPr>
          <w:sz w:val="20"/>
          <w:szCs w:val="20"/>
        </w:rPr>
        <w:t xml:space="preserve"> assessment findings.</w:t>
      </w:r>
    </w:p>
    <w:p w14:paraId="3F6E7A13" w14:textId="77777777" w:rsidR="004B4CC3" w:rsidRDefault="004B4CC3" w:rsidP="004B4CC3">
      <w:pPr>
        <w:pStyle w:val="NoSpacing"/>
      </w:pPr>
    </w:p>
    <w:p w14:paraId="69BAA9CC" w14:textId="77777777" w:rsidR="00052F0F" w:rsidRDefault="00052F0F" w:rsidP="004B4CC3">
      <w:pPr>
        <w:pStyle w:val="NoSpacing"/>
      </w:pPr>
    </w:p>
    <w:p w14:paraId="2A14AD05" w14:textId="77777777" w:rsidR="004B4CC3" w:rsidRDefault="004B4CC3" w:rsidP="004B4CC3">
      <w:pPr>
        <w:pStyle w:val="NoSpacing"/>
      </w:pPr>
    </w:p>
    <w:p w14:paraId="2028B490" w14:textId="77777777" w:rsidR="004B4CC3" w:rsidRDefault="004B4CC3" w:rsidP="004B4CC3">
      <w:pPr>
        <w:pStyle w:val="NoSpacing"/>
      </w:pPr>
    </w:p>
    <w:p w14:paraId="27190983" w14:textId="78B621A5" w:rsidR="004B4CC3" w:rsidRDefault="004B4CC3" w:rsidP="004B4CC3">
      <w:pPr>
        <w:pStyle w:val="NoSpacing"/>
      </w:pPr>
    </w:p>
    <w:p w14:paraId="2AFDCA37" w14:textId="77777777" w:rsidR="004B4CC3" w:rsidRDefault="004B4CC3" w:rsidP="004B4CC3">
      <w:pPr>
        <w:pStyle w:val="NoSpacing"/>
      </w:pPr>
    </w:p>
    <w:p w14:paraId="555683E0" w14:textId="4B06EB6F" w:rsidR="004B4CC3" w:rsidRPr="004B4CC3" w:rsidRDefault="00A23835" w:rsidP="004B4CC3">
      <w:pPr>
        <w:pStyle w:val="NoSpacing"/>
        <w:rPr>
          <w:b/>
          <w:bCs/>
        </w:rPr>
      </w:pPr>
      <w:r>
        <w:rPr>
          <w:sz w:val="20"/>
          <w:szCs w:val="20"/>
        </w:rPr>
        <w:t>b</w:t>
      </w:r>
      <w:r w:rsidR="00374F76">
        <w:rPr>
          <w:sz w:val="20"/>
          <w:szCs w:val="20"/>
        </w:rPr>
        <w:t>. L</w:t>
      </w:r>
      <w:r w:rsidR="00374F76" w:rsidRPr="00374F76">
        <w:rPr>
          <w:sz w:val="20"/>
          <w:szCs w:val="20"/>
        </w:rPr>
        <w:t>ooking forward</w:t>
      </w:r>
      <w:r w:rsidR="00B23836" w:rsidRPr="00374F76">
        <w:rPr>
          <w:sz w:val="20"/>
          <w:szCs w:val="20"/>
        </w:rPr>
        <w:t>, what specific changes</w:t>
      </w:r>
      <w:r w:rsidR="00374F76" w:rsidRPr="00374F76">
        <w:rPr>
          <w:sz w:val="20"/>
          <w:szCs w:val="20"/>
        </w:rPr>
        <w:t xml:space="preserve">, if any, </w:t>
      </w:r>
      <w:r w:rsidR="00B23836" w:rsidRPr="00374F76">
        <w:rPr>
          <w:sz w:val="20"/>
          <w:szCs w:val="20"/>
        </w:rPr>
        <w:t>do you plan to implement in your future programs, services, or tasks?</w:t>
      </w:r>
    </w:p>
    <w:p w14:paraId="7FC633D6" w14:textId="77777777" w:rsidR="00C039B6" w:rsidRDefault="00C039B6" w:rsidP="004B4CC3">
      <w:pPr>
        <w:pStyle w:val="NoSpacing"/>
        <w:rPr>
          <w:sz w:val="20"/>
          <w:szCs w:val="20"/>
        </w:rPr>
      </w:pPr>
    </w:p>
    <w:p w14:paraId="5C758397" w14:textId="77777777" w:rsidR="00C039B6" w:rsidRDefault="00C039B6" w:rsidP="004B4CC3">
      <w:pPr>
        <w:pStyle w:val="NoSpacing"/>
        <w:rPr>
          <w:sz w:val="20"/>
          <w:szCs w:val="20"/>
        </w:rPr>
      </w:pPr>
    </w:p>
    <w:p w14:paraId="69820275" w14:textId="01680782" w:rsidR="00033B65" w:rsidRDefault="00033B65" w:rsidP="004B4CC3">
      <w:pPr>
        <w:pStyle w:val="NoSpacing"/>
        <w:rPr>
          <w:sz w:val="20"/>
          <w:szCs w:val="20"/>
        </w:rPr>
      </w:pPr>
    </w:p>
    <w:p w14:paraId="378BB754" w14:textId="456C5EEA" w:rsidR="00B62135" w:rsidRDefault="00B62135" w:rsidP="004B4CC3">
      <w:pPr>
        <w:pStyle w:val="NoSpacing"/>
        <w:rPr>
          <w:sz w:val="20"/>
          <w:szCs w:val="20"/>
        </w:rPr>
      </w:pPr>
    </w:p>
    <w:p w14:paraId="075841A1" w14:textId="77777777" w:rsidR="00B62135" w:rsidRDefault="00B62135" w:rsidP="004B4CC3">
      <w:pPr>
        <w:pStyle w:val="NoSpacing"/>
        <w:rPr>
          <w:sz w:val="20"/>
          <w:szCs w:val="20"/>
        </w:rPr>
      </w:pPr>
    </w:p>
    <w:p w14:paraId="0B9618CD" w14:textId="0604F5D9" w:rsidR="0045550C" w:rsidRDefault="0045550C" w:rsidP="004B4CC3">
      <w:pPr>
        <w:pStyle w:val="NoSpacing"/>
        <w:rPr>
          <w:sz w:val="20"/>
          <w:szCs w:val="20"/>
        </w:rPr>
      </w:pPr>
    </w:p>
    <w:p w14:paraId="3B110278" w14:textId="77777777" w:rsidR="0045550C" w:rsidRDefault="0045550C" w:rsidP="004B4CC3">
      <w:pPr>
        <w:pStyle w:val="NoSpacing"/>
        <w:rPr>
          <w:sz w:val="20"/>
          <w:szCs w:val="20"/>
        </w:rPr>
      </w:pPr>
    </w:p>
    <w:p w14:paraId="75112F03" w14:textId="4FC06694" w:rsidR="0045550C" w:rsidRDefault="0045550C" w:rsidP="004B4CC3">
      <w:pPr>
        <w:pStyle w:val="NoSpacing"/>
        <w:rPr>
          <w:sz w:val="20"/>
          <w:szCs w:val="20"/>
        </w:rPr>
      </w:pPr>
    </w:p>
    <w:p w14:paraId="29DF021E" w14:textId="16988ACA" w:rsidR="00175D81" w:rsidRDefault="00175D81" w:rsidP="004B4CC3">
      <w:pPr>
        <w:pStyle w:val="NoSpacing"/>
      </w:pPr>
    </w:p>
    <w:p w14:paraId="267420D5" w14:textId="77777777" w:rsidR="00A66A89" w:rsidRDefault="00A66A89" w:rsidP="004B4CC3">
      <w:pPr>
        <w:pStyle w:val="NoSpacing"/>
      </w:pPr>
    </w:p>
    <w:p w14:paraId="3DDF865A" w14:textId="77777777" w:rsidR="00EC36A5" w:rsidRDefault="00EC36A5" w:rsidP="004B4CC3">
      <w:pPr>
        <w:pStyle w:val="NoSpacing"/>
      </w:pPr>
    </w:p>
    <w:p w14:paraId="4F8BAFF6" w14:textId="6516B8D7" w:rsidR="00EC36A5" w:rsidRDefault="00EC36A5" w:rsidP="00EC36A5">
      <w:pPr>
        <w:pStyle w:val="NoSpacing"/>
        <w:rPr>
          <w:b/>
          <w:bCs/>
        </w:rPr>
      </w:pPr>
      <w:r>
        <w:rPr>
          <w:b/>
          <w:bCs/>
        </w:rPr>
        <w:t>GOAL #2</w:t>
      </w:r>
      <w:r w:rsidRPr="004B4CC3">
        <w:rPr>
          <w:b/>
          <w:bCs/>
        </w:rPr>
        <w:t xml:space="preserve">: </w:t>
      </w:r>
      <w:r w:rsidRPr="00052F0F">
        <w:rPr>
          <w:sz w:val="20"/>
          <w:szCs w:val="20"/>
        </w:rPr>
        <w:t>(Copy/Paste from your original plan</w:t>
      </w:r>
      <w:r>
        <w:rPr>
          <w:sz w:val="18"/>
          <w:szCs w:val="18"/>
        </w:rPr>
        <w:t xml:space="preserve">, which can be viewed on the </w:t>
      </w:r>
      <w:hyperlink r:id="rId12" w:history="1">
        <w:r w:rsidRPr="00EC36A5">
          <w:rPr>
            <w:rStyle w:val="Hyperlink"/>
            <w:sz w:val="18"/>
            <w:szCs w:val="18"/>
          </w:rPr>
          <w:t>Administrative Assessment webpage</w:t>
        </w:r>
      </w:hyperlink>
      <w:r w:rsidRPr="00052F0F">
        <w:rPr>
          <w:sz w:val="18"/>
          <w:szCs w:val="18"/>
        </w:rPr>
        <w:t>)</w:t>
      </w:r>
      <w:r w:rsidRPr="004B4CC3">
        <w:rPr>
          <w:b/>
          <w:bCs/>
        </w:rPr>
        <w:t xml:space="preserve"> </w:t>
      </w:r>
    </w:p>
    <w:p w14:paraId="3CEA3FB7" w14:textId="77777777" w:rsidR="00EC36A5" w:rsidRDefault="00EC36A5" w:rsidP="00EC36A5">
      <w:pPr>
        <w:pStyle w:val="NoSpacing"/>
        <w:rPr>
          <w:b/>
          <w:bCs/>
        </w:rPr>
      </w:pPr>
    </w:p>
    <w:p w14:paraId="019B3709" w14:textId="77777777" w:rsidR="00EC36A5" w:rsidRPr="004B4CC3" w:rsidRDefault="00EC36A5" w:rsidP="00EC36A5">
      <w:pPr>
        <w:pStyle w:val="NoSpacing"/>
        <w:rPr>
          <w:b/>
          <w:bCs/>
        </w:rPr>
      </w:pPr>
    </w:p>
    <w:p w14:paraId="3A9B08CC" w14:textId="77777777" w:rsidR="00EC36A5" w:rsidRDefault="00EC36A5" w:rsidP="00EC36A5">
      <w:pPr>
        <w:pStyle w:val="NoSpacing"/>
      </w:pPr>
    </w:p>
    <w:p w14:paraId="68AD3A3F" w14:textId="77777777" w:rsidR="00EC36A5" w:rsidRDefault="00EC36A5" w:rsidP="00EC36A5">
      <w:pPr>
        <w:pStyle w:val="NoSpacing"/>
        <w:rPr>
          <w:b/>
          <w:bCs/>
        </w:rPr>
      </w:pPr>
      <w:r w:rsidRPr="004B4CC3">
        <w:rPr>
          <w:b/>
          <w:bCs/>
        </w:rPr>
        <w:t>1. Did you meet this goal?</w:t>
      </w:r>
    </w:p>
    <w:p w14:paraId="58A07AC5" w14:textId="77777777" w:rsidR="00EC36A5" w:rsidRPr="004B4CC3" w:rsidRDefault="00EC36A5" w:rsidP="00EC36A5">
      <w:pPr>
        <w:pStyle w:val="NoSpacing"/>
        <w:rPr>
          <w:b/>
          <w:bCs/>
          <w:sz w:val="16"/>
          <w:szCs w:val="16"/>
        </w:rPr>
      </w:pPr>
    </w:p>
    <w:p w14:paraId="1F92C963" w14:textId="510B7E9C" w:rsidR="00EC36A5" w:rsidRPr="004B4CC3" w:rsidRDefault="00000000" w:rsidP="00EC36A5">
      <w:pPr>
        <w:pStyle w:val="NoSpacing"/>
        <w:ind w:left="720"/>
      </w:pPr>
      <w:sdt>
        <w:sdtPr>
          <w:rPr>
            <w:rFonts w:ascii="Segoe UI Symbol" w:hAnsi="Segoe UI Symbol" w:cs="Segoe UI Symbol"/>
          </w:rPr>
          <w:id w:val="-707181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3442">
            <w:rPr>
              <w:rFonts w:ascii="MS Gothic" w:eastAsia="MS Gothic" w:hAnsi="MS Gothic" w:cs="Segoe UI Symbol" w:hint="eastAsia"/>
            </w:rPr>
            <w:t>☐</w:t>
          </w:r>
        </w:sdtContent>
      </w:sdt>
      <w:r w:rsidR="00EC36A5" w:rsidRPr="004B4CC3">
        <w:t xml:space="preserve"> Yes</w:t>
      </w:r>
    </w:p>
    <w:p w14:paraId="5D448B11" w14:textId="2E7D57DC" w:rsidR="00EC36A5" w:rsidRPr="004B4CC3" w:rsidRDefault="00000000" w:rsidP="00EC36A5">
      <w:pPr>
        <w:pStyle w:val="NoSpacing"/>
        <w:ind w:left="720"/>
      </w:pPr>
      <w:sdt>
        <w:sdtPr>
          <w:rPr>
            <w:rFonts w:ascii="Segoe UI Symbol" w:hAnsi="Segoe UI Symbol" w:cs="Segoe UI Symbol"/>
          </w:rPr>
          <w:id w:val="-2015907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3442">
            <w:rPr>
              <w:rFonts w:ascii="MS Gothic" w:eastAsia="MS Gothic" w:hAnsi="MS Gothic" w:cs="Segoe UI Symbol" w:hint="eastAsia"/>
            </w:rPr>
            <w:t>☐</w:t>
          </w:r>
        </w:sdtContent>
      </w:sdt>
      <w:r w:rsidR="00EC36A5" w:rsidRPr="004B4CC3">
        <w:t xml:space="preserve"> No </w:t>
      </w:r>
    </w:p>
    <w:p w14:paraId="2997FC8B" w14:textId="77777777" w:rsidR="00EC36A5" w:rsidRDefault="00EC36A5" w:rsidP="00EC36A5">
      <w:pPr>
        <w:pStyle w:val="NoSpacing"/>
        <w:rPr>
          <w:sz w:val="16"/>
          <w:szCs w:val="16"/>
        </w:rPr>
      </w:pPr>
    </w:p>
    <w:p w14:paraId="46C03384" w14:textId="77777777" w:rsidR="00EC36A5" w:rsidRDefault="00EC36A5" w:rsidP="00EC36A5">
      <w:pPr>
        <w:pStyle w:val="NoSpacing"/>
        <w:rPr>
          <w:sz w:val="16"/>
          <w:szCs w:val="16"/>
        </w:rPr>
      </w:pPr>
    </w:p>
    <w:p w14:paraId="568532AE" w14:textId="77777777" w:rsidR="00EC36A5" w:rsidRPr="004B4CC3" w:rsidRDefault="00EC36A5" w:rsidP="00EC36A5">
      <w:pPr>
        <w:pStyle w:val="NoSpacing"/>
        <w:rPr>
          <w:sz w:val="16"/>
          <w:szCs w:val="16"/>
        </w:rPr>
      </w:pPr>
    </w:p>
    <w:p w14:paraId="4EF63459" w14:textId="77777777" w:rsidR="00EC36A5" w:rsidRDefault="00EC36A5" w:rsidP="00EC36A5">
      <w:pPr>
        <w:pStyle w:val="NoSpacing"/>
        <w:rPr>
          <w:b/>
          <w:bCs/>
        </w:rPr>
      </w:pPr>
      <w:r w:rsidRPr="004B4CC3">
        <w:rPr>
          <w:b/>
          <w:bCs/>
        </w:rPr>
        <w:t>2. Explain your answer above</w:t>
      </w:r>
    </w:p>
    <w:p w14:paraId="56430CD4" w14:textId="77777777" w:rsidR="00EC36A5" w:rsidRDefault="00EC36A5" w:rsidP="00EC36A5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a.) </w:t>
      </w:r>
      <w:r w:rsidRPr="00052F0F">
        <w:rPr>
          <w:sz w:val="20"/>
          <w:szCs w:val="20"/>
        </w:rPr>
        <w:t xml:space="preserve">Include relevant information, data, and observations that support your response. </w:t>
      </w:r>
    </w:p>
    <w:p w14:paraId="654FFA54" w14:textId="77777777" w:rsidR="00EC36A5" w:rsidRDefault="00EC36A5" w:rsidP="00EC36A5">
      <w:pPr>
        <w:pStyle w:val="NoSpacing"/>
        <w:rPr>
          <w:sz w:val="20"/>
          <w:szCs w:val="20"/>
        </w:rPr>
      </w:pPr>
    </w:p>
    <w:p w14:paraId="48435623" w14:textId="77777777" w:rsidR="00EC36A5" w:rsidRDefault="00EC36A5" w:rsidP="00EC36A5">
      <w:pPr>
        <w:pStyle w:val="NoSpacing"/>
        <w:rPr>
          <w:sz w:val="20"/>
          <w:szCs w:val="20"/>
        </w:rPr>
      </w:pPr>
    </w:p>
    <w:p w14:paraId="5A4C4C96" w14:textId="77777777" w:rsidR="00EC36A5" w:rsidRDefault="00EC36A5" w:rsidP="00EC36A5">
      <w:pPr>
        <w:pStyle w:val="NoSpacing"/>
        <w:rPr>
          <w:sz w:val="20"/>
          <w:szCs w:val="20"/>
        </w:rPr>
      </w:pPr>
    </w:p>
    <w:p w14:paraId="3C230875" w14:textId="77777777" w:rsidR="00EC36A5" w:rsidRDefault="00EC36A5" w:rsidP="00EC36A5">
      <w:pPr>
        <w:pStyle w:val="NoSpacing"/>
        <w:rPr>
          <w:sz w:val="20"/>
          <w:szCs w:val="20"/>
        </w:rPr>
      </w:pPr>
    </w:p>
    <w:p w14:paraId="270854E9" w14:textId="77777777" w:rsidR="00EC36A5" w:rsidRDefault="00EC36A5" w:rsidP="00EC36A5">
      <w:pPr>
        <w:pStyle w:val="NoSpacing"/>
        <w:rPr>
          <w:sz w:val="20"/>
          <w:szCs w:val="20"/>
        </w:rPr>
      </w:pPr>
    </w:p>
    <w:p w14:paraId="05AE3169" w14:textId="77777777" w:rsidR="00EC36A5" w:rsidRDefault="00EC36A5" w:rsidP="00EC36A5">
      <w:pPr>
        <w:pStyle w:val="NoSpacing"/>
        <w:rPr>
          <w:sz w:val="20"/>
          <w:szCs w:val="20"/>
        </w:rPr>
      </w:pPr>
    </w:p>
    <w:p w14:paraId="06AA368E" w14:textId="77777777" w:rsidR="00EC36A5" w:rsidRPr="00052F0F" w:rsidRDefault="00EC36A5" w:rsidP="00EC36A5">
      <w:pPr>
        <w:pStyle w:val="NoSpacing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b.) </w:t>
      </w:r>
      <w:r w:rsidRPr="00052F0F">
        <w:rPr>
          <w:sz w:val="20"/>
          <w:szCs w:val="20"/>
        </w:rPr>
        <w:t xml:space="preserve">Describe any contributing factors or challenges that affected your </w:t>
      </w:r>
      <w:r>
        <w:rPr>
          <w:sz w:val="20"/>
          <w:szCs w:val="20"/>
        </w:rPr>
        <w:t>ability to fully meet or not meet your goal.</w:t>
      </w:r>
      <w:r w:rsidRPr="00052F0F">
        <w:rPr>
          <w:sz w:val="20"/>
          <w:szCs w:val="20"/>
        </w:rPr>
        <w:t xml:space="preserve"> </w:t>
      </w:r>
    </w:p>
    <w:p w14:paraId="4AFB9BE9" w14:textId="77777777" w:rsidR="00EC36A5" w:rsidRPr="00D042B0" w:rsidRDefault="00EC36A5" w:rsidP="00EC36A5">
      <w:pPr>
        <w:pStyle w:val="NoSpacing"/>
        <w:rPr>
          <w:color w:val="EE0000"/>
        </w:rPr>
      </w:pPr>
    </w:p>
    <w:p w14:paraId="31990792" w14:textId="77777777" w:rsidR="00EC36A5" w:rsidRDefault="00EC36A5" w:rsidP="00EC36A5">
      <w:pPr>
        <w:pStyle w:val="NoSpacing"/>
      </w:pPr>
    </w:p>
    <w:p w14:paraId="56C44248" w14:textId="77777777" w:rsidR="00EC36A5" w:rsidRDefault="00EC36A5" w:rsidP="00EC36A5">
      <w:pPr>
        <w:pStyle w:val="NoSpacing"/>
      </w:pPr>
    </w:p>
    <w:p w14:paraId="422FA09E" w14:textId="77777777" w:rsidR="00EC36A5" w:rsidRDefault="00EC36A5" w:rsidP="00EC36A5">
      <w:pPr>
        <w:pStyle w:val="NoSpacing"/>
      </w:pPr>
    </w:p>
    <w:p w14:paraId="3831ACC8" w14:textId="77777777" w:rsidR="00EC36A5" w:rsidRDefault="00EC36A5" w:rsidP="00EC36A5">
      <w:pPr>
        <w:pStyle w:val="NoSpacing"/>
      </w:pPr>
    </w:p>
    <w:p w14:paraId="64BE5743" w14:textId="77777777" w:rsidR="00EC36A5" w:rsidRDefault="00EC36A5" w:rsidP="00EC36A5">
      <w:pPr>
        <w:pStyle w:val="NoSpacing"/>
      </w:pPr>
    </w:p>
    <w:p w14:paraId="752680AD" w14:textId="77777777" w:rsidR="00EC36A5" w:rsidRDefault="00EC36A5" w:rsidP="00EC36A5">
      <w:pPr>
        <w:pStyle w:val="NoSpacing"/>
        <w:rPr>
          <w:b/>
          <w:bCs/>
        </w:rPr>
      </w:pPr>
      <w:r w:rsidRPr="004B4CC3">
        <w:rPr>
          <w:b/>
          <w:bCs/>
        </w:rPr>
        <w:t xml:space="preserve">3. How have </w:t>
      </w:r>
      <w:r>
        <w:rPr>
          <w:b/>
          <w:bCs/>
        </w:rPr>
        <w:t>you used your assessment findings</w:t>
      </w:r>
      <w:r w:rsidRPr="004B4CC3">
        <w:rPr>
          <w:b/>
          <w:bCs/>
        </w:rPr>
        <w:t>?</w:t>
      </w:r>
      <w:r>
        <w:rPr>
          <w:b/>
          <w:bCs/>
        </w:rPr>
        <w:t xml:space="preserve"> </w:t>
      </w:r>
    </w:p>
    <w:p w14:paraId="612356CB" w14:textId="77777777" w:rsidR="00EC36A5" w:rsidRDefault="00EC36A5" w:rsidP="00EC36A5">
      <w:pPr>
        <w:pStyle w:val="NoSpacing"/>
        <w:rPr>
          <w:sz w:val="20"/>
          <w:szCs w:val="20"/>
        </w:rPr>
      </w:pPr>
    </w:p>
    <w:p w14:paraId="23C5A3F5" w14:textId="77777777" w:rsidR="00EC36A5" w:rsidRDefault="00EC36A5" w:rsidP="00EC36A5">
      <w:pPr>
        <w:pStyle w:val="NoSpacing"/>
        <w:rPr>
          <w:sz w:val="20"/>
          <w:szCs w:val="20"/>
        </w:rPr>
      </w:pPr>
    </w:p>
    <w:p w14:paraId="702FAB4B" w14:textId="77777777" w:rsidR="00EC36A5" w:rsidRDefault="00EC36A5" w:rsidP="00EC36A5">
      <w:pPr>
        <w:pStyle w:val="NoSpacing"/>
        <w:rPr>
          <w:sz w:val="20"/>
          <w:szCs w:val="20"/>
        </w:rPr>
      </w:pPr>
    </w:p>
    <w:p w14:paraId="6FCB4C69" w14:textId="77777777" w:rsidR="00EC36A5" w:rsidRPr="00052F0F" w:rsidRDefault="00EC36A5" w:rsidP="00EC36A5">
      <w:pPr>
        <w:pStyle w:val="NoSpacing"/>
        <w:rPr>
          <w:b/>
          <w:bCs/>
          <w:sz w:val="20"/>
          <w:szCs w:val="20"/>
        </w:rPr>
      </w:pPr>
      <w:r>
        <w:rPr>
          <w:sz w:val="20"/>
          <w:szCs w:val="20"/>
        </w:rPr>
        <w:t>a. Reflect on</w:t>
      </w:r>
      <w:r w:rsidRPr="00052F0F">
        <w:rPr>
          <w:sz w:val="20"/>
          <w:szCs w:val="20"/>
        </w:rPr>
        <w:t xml:space="preserve"> specific actions, changes, or improvements that have already been made—or are underway—</w:t>
      </w:r>
      <w:r>
        <w:rPr>
          <w:sz w:val="20"/>
          <w:szCs w:val="20"/>
        </w:rPr>
        <w:t>based on your</w:t>
      </w:r>
      <w:r w:rsidRPr="00052F0F">
        <w:rPr>
          <w:sz w:val="20"/>
          <w:szCs w:val="20"/>
        </w:rPr>
        <w:t xml:space="preserve"> assessment findings.</w:t>
      </w:r>
    </w:p>
    <w:p w14:paraId="653F5533" w14:textId="77777777" w:rsidR="00EC36A5" w:rsidRDefault="00EC36A5" w:rsidP="00EC36A5">
      <w:pPr>
        <w:pStyle w:val="NoSpacing"/>
      </w:pPr>
    </w:p>
    <w:p w14:paraId="49B46583" w14:textId="77777777" w:rsidR="00EC36A5" w:rsidRDefault="00EC36A5" w:rsidP="00EC36A5">
      <w:pPr>
        <w:pStyle w:val="NoSpacing"/>
      </w:pPr>
    </w:p>
    <w:p w14:paraId="28A72038" w14:textId="77777777" w:rsidR="00EC36A5" w:rsidRDefault="00EC36A5" w:rsidP="00EC36A5">
      <w:pPr>
        <w:pStyle w:val="NoSpacing"/>
      </w:pPr>
    </w:p>
    <w:p w14:paraId="2E8BBEB7" w14:textId="77777777" w:rsidR="00EC36A5" w:rsidRDefault="00EC36A5" w:rsidP="00EC36A5">
      <w:pPr>
        <w:pStyle w:val="NoSpacing"/>
      </w:pPr>
    </w:p>
    <w:p w14:paraId="42203910" w14:textId="77777777" w:rsidR="00EC36A5" w:rsidRDefault="00EC36A5" w:rsidP="00EC36A5">
      <w:pPr>
        <w:pStyle w:val="NoSpacing"/>
      </w:pPr>
    </w:p>
    <w:p w14:paraId="6939F8B2" w14:textId="77777777" w:rsidR="00EC36A5" w:rsidRDefault="00EC36A5" w:rsidP="00EC36A5">
      <w:pPr>
        <w:pStyle w:val="NoSpacing"/>
      </w:pPr>
    </w:p>
    <w:p w14:paraId="7006B55B" w14:textId="77777777" w:rsidR="00EC36A5" w:rsidRPr="004B4CC3" w:rsidRDefault="00EC36A5" w:rsidP="00EC36A5">
      <w:pPr>
        <w:pStyle w:val="NoSpacing"/>
        <w:rPr>
          <w:b/>
          <w:bCs/>
        </w:rPr>
      </w:pPr>
      <w:r>
        <w:rPr>
          <w:sz w:val="20"/>
          <w:szCs w:val="20"/>
        </w:rPr>
        <w:t>b. L</w:t>
      </w:r>
      <w:r w:rsidRPr="00374F76">
        <w:rPr>
          <w:sz w:val="20"/>
          <w:szCs w:val="20"/>
        </w:rPr>
        <w:t>ooking forward, what specific changes, if any, do you plan to implement in your future programs, services, or tasks?</w:t>
      </w:r>
    </w:p>
    <w:p w14:paraId="4C684517" w14:textId="77777777" w:rsidR="00EC36A5" w:rsidRDefault="00EC36A5" w:rsidP="00EC36A5">
      <w:pPr>
        <w:pStyle w:val="NoSpacing"/>
        <w:rPr>
          <w:sz w:val="20"/>
          <w:szCs w:val="20"/>
        </w:rPr>
      </w:pPr>
    </w:p>
    <w:p w14:paraId="572F65E3" w14:textId="77777777" w:rsidR="00EC36A5" w:rsidRDefault="00EC36A5" w:rsidP="00EC36A5">
      <w:pPr>
        <w:pStyle w:val="NoSpacing"/>
        <w:rPr>
          <w:sz w:val="20"/>
          <w:szCs w:val="20"/>
        </w:rPr>
      </w:pPr>
    </w:p>
    <w:p w14:paraId="506489D5" w14:textId="77777777" w:rsidR="00EC36A5" w:rsidRDefault="00EC36A5" w:rsidP="00EC36A5">
      <w:pPr>
        <w:pStyle w:val="NoSpacing"/>
        <w:rPr>
          <w:sz w:val="20"/>
          <w:szCs w:val="20"/>
        </w:rPr>
      </w:pPr>
    </w:p>
    <w:p w14:paraId="3C089E73" w14:textId="77777777" w:rsidR="00EC36A5" w:rsidRDefault="00EC36A5" w:rsidP="00EC36A5">
      <w:pPr>
        <w:pStyle w:val="NoSpacing"/>
        <w:rPr>
          <w:sz w:val="20"/>
          <w:szCs w:val="20"/>
        </w:rPr>
      </w:pPr>
    </w:p>
    <w:p w14:paraId="31B37519" w14:textId="77777777" w:rsidR="00EC36A5" w:rsidRDefault="00EC36A5" w:rsidP="00EC36A5">
      <w:pPr>
        <w:pStyle w:val="NoSpacing"/>
        <w:rPr>
          <w:sz w:val="20"/>
          <w:szCs w:val="20"/>
        </w:rPr>
      </w:pPr>
    </w:p>
    <w:p w14:paraId="4CA01952" w14:textId="77777777" w:rsidR="00EC36A5" w:rsidRDefault="00EC36A5" w:rsidP="00EC36A5">
      <w:pPr>
        <w:pStyle w:val="NoSpacing"/>
        <w:rPr>
          <w:sz w:val="20"/>
          <w:szCs w:val="20"/>
        </w:rPr>
      </w:pPr>
    </w:p>
    <w:p w14:paraId="34F84571" w14:textId="77777777" w:rsidR="00EC36A5" w:rsidRDefault="00EC36A5" w:rsidP="00EC36A5">
      <w:pPr>
        <w:pStyle w:val="NoSpacing"/>
        <w:rPr>
          <w:sz w:val="20"/>
          <w:szCs w:val="20"/>
        </w:rPr>
      </w:pPr>
    </w:p>
    <w:p w14:paraId="338CD40C" w14:textId="77777777" w:rsidR="00EC36A5" w:rsidRDefault="00EC36A5" w:rsidP="00EC36A5">
      <w:pPr>
        <w:pStyle w:val="NoSpacing"/>
        <w:rPr>
          <w:sz w:val="20"/>
          <w:szCs w:val="20"/>
        </w:rPr>
      </w:pPr>
    </w:p>
    <w:p w14:paraId="3CAF9B97" w14:textId="77777777" w:rsidR="00EC36A5" w:rsidRDefault="00EC36A5" w:rsidP="00EC36A5">
      <w:pPr>
        <w:pStyle w:val="NoSpacing"/>
      </w:pPr>
    </w:p>
    <w:p w14:paraId="37F0B16B" w14:textId="77777777" w:rsidR="00EC36A5" w:rsidRPr="004B4CC3" w:rsidRDefault="00EC36A5" w:rsidP="00EC36A5">
      <w:pPr>
        <w:pStyle w:val="NoSpacing"/>
      </w:pPr>
    </w:p>
    <w:p w14:paraId="72129FDC" w14:textId="77777777" w:rsidR="00EC36A5" w:rsidRDefault="00EC36A5" w:rsidP="004B4CC3">
      <w:pPr>
        <w:pStyle w:val="NoSpacing"/>
      </w:pPr>
    </w:p>
    <w:p w14:paraId="6B7B4F0E" w14:textId="77777777" w:rsidR="00EC36A5" w:rsidRDefault="00EC36A5" w:rsidP="004B4CC3">
      <w:pPr>
        <w:pStyle w:val="NoSpacing"/>
      </w:pPr>
    </w:p>
    <w:p w14:paraId="08BF0378" w14:textId="77777777" w:rsidR="00EC36A5" w:rsidRDefault="00EC36A5" w:rsidP="004B4CC3">
      <w:pPr>
        <w:pStyle w:val="NoSpacing"/>
      </w:pPr>
    </w:p>
    <w:p w14:paraId="21710875" w14:textId="77777777" w:rsidR="00EC36A5" w:rsidRDefault="00EC36A5" w:rsidP="004B4CC3">
      <w:pPr>
        <w:pStyle w:val="NoSpacing"/>
      </w:pPr>
    </w:p>
    <w:p w14:paraId="21434714" w14:textId="77777777" w:rsidR="00EC36A5" w:rsidRDefault="00EC36A5" w:rsidP="004B4CC3">
      <w:pPr>
        <w:pStyle w:val="NoSpacing"/>
      </w:pPr>
    </w:p>
    <w:p w14:paraId="0411E571" w14:textId="43B8DD01" w:rsidR="00EC36A5" w:rsidRDefault="00EC36A5" w:rsidP="00EC36A5">
      <w:pPr>
        <w:pStyle w:val="NoSpacing"/>
        <w:rPr>
          <w:b/>
          <w:bCs/>
        </w:rPr>
      </w:pPr>
      <w:r>
        <w:rPr>
          <w:b/>
          <w:bCs/>
        </w:rPr>
        <w:t>GOAL #3</w:t>
      </w:r>
      <w:r w:rsidRPr="004B4CC3">
        <w:rPr>
          <w:b/>
          <w:bCs/>
        </w:rPr>
        <w:t xml:space="preserve">: </w:t>
      </w:r>
      <w:r w:rsidRPr="00052F0F">
        <w:rPr>
          <w:sz w:val="20"/>
          <w:szCs w:val="20"/>
        </w:rPr>
        <w:t>(Copy/Paste from your original plan</w:t>
      </w:r>
      <w:r>
        <w:rPr>
          <w:sz w:val="18"/>
          <w:szCs w:val="18"/>
        </w:rPr>
        <w:t xml:space="preserve">, which can be viewed on the </w:t>
      </w:r>
      <w:hyperlink r:id="rId13" w:history="1">
        <w:r w:rsidRPr="00EC36A5">
          <w:rPr>
            <w:rStyle w:val="Hyperlink"/>
            <w:sz w:val="18"/>
            <w:szCs w:val="18"/>
          </w:rPr>
          <w:t>Administrative Assessment webpage</w:t>
        </w:r>
      </w:hyperlink>
      <w:r w:rsidRPr="00052F0F">
        <w:rPr>
          <w:sz w:val="18"/>
          <w:szCs w:val="18"/>
        </w:rPr>
        <w:t>)</w:t>
      </w:r>
      <w:r w:rsidRPr="004B4CC3">
        <w:rPr>
          <w:b/>
          <w:bCs/>
        </w:rPr>
        <w:t xml:space="preserve"> </w:t>
      </w:r>
    </w:p>
    <w:p w14:paraId="3D9BCC1C" w14:textId="77777777" w:rsidR="00EC36A5" w:rsidRDefault="00EC36A5" w:rsidP="00EC36A5">
      <w:pPr>
        <w:pStyle w:val="NoSpacing"/>
        <w:rPr>
          <w:b/>
          <w:bCs/>
        </w:rPr>
      </w:pPr>
    </w:p>
    <w:p w14:paraId="1CF22085" w14:textId="77777777" w:rsidR="00EC36A5" w:rsidRPr="004B4CC3" w:rsidRDefault="00EC36A5" w:rsidP="00EC36A5">
      <w:pPr>
        <w:pStyle w:val="NoSpacing"/>
        <w:rPr>
          <w:b/>
          <w:bCs/>
        </w:rPr>
      </w:pPr>
    </w:p>
    <w:p w14:paraId="0FD659B3" w14:textId="77777777" w:rsidR="00EC36A5" w:rsidRDefault="00EC36A5" w:rsidP="00EC36A5">
      <w:pPr>
        <w:pStyle w:val="NoSpacing"/>
      </w:pPr>
    </w:p>
    <w:p w14:paraId="2D3BD12A" w14:textId="77777777" w:rsidR="00EC36A5" w:rsidRDefault="00EC36A5" w:rsidP="00EC36A5">
      <w:pPr>
        <w:pStyle w:val="NoSpacing"/>
        <w:rPr>
          <w:b/>
          <w:bCs/>
        </w:rPr>
      </w:pPr>
      <w:r w:rsidRPr="004B4CC3">
        <w:rPr>
          <w:b/>
          <w:bCs/>
        </w:rPr>
        <w:t>1. Did you meet this goal?</w:t>
      </w:r>
    </w:p>
    <w:p w14:paraId="6AD40761" w14:textId="77777777" w:rsidR="00EC36A5" w:rsidRPr="004B4CC3" w:rsidRDefault="00EC36A5" w:rsidP="00EC36A5">
      <w:pPr>
        <w:pStyle w:val="NoSpacing"/>
        <w:rPr>
          <w:b/>
          <w:bCs/>
          <w:sz w:val="16"/>
          <w:szCs w:val="16"/>
        </w:rPr>
      </w:pPr>
    </w:p>
    <w:p w14:paraId="632C0D3F" w14:textId="12141D60" w:rsidR="00EC36A5" w:rsidRPr="004B4CC3" w:rsidRDefault="00000000" w:rsidP="00EC36A5">
      <w:pPr>
        <w:pStyle w:val="NoSpacing"/>
        <w:ind w:left="720"/>
      </w:pPr>
      <w:sdt>
        <w:sdtPr>
          <w:rPr>
            <w:rFonts w:ascii="Segoe UI Symbol" w:hAnsi="Segoe UI Symbol" w:cs="Segoe UI Symbol"/>
          </w:rPr>
          <w:id w:val="1309662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3442">
            <w:rPr>
              <w:rFonts w:ascii="MS Gothic" w:eastAsia="MS Gothic" w:hAnsi="MS Gothic" w:cs="Segoe UI Symbol" w:hint="eastAsia"/>
            </w:rPr>
            <w:t>☐</w:t>
          </w:r>
        </w:sdtContent>
      </w:sdt>
      <w:r w:rsidR="00EC36A5" w:rsidRPr="004B4CC3">
        <w:t xml:space="preserve"> Yes</w:t>
      </w:r>
    </w:p>
    <w:p w14:paraId="2C051137" w14:textId="12BF761F" w:rsidR="00EC36A5" w:rsidRPr="004B4CC3" w:rsidRDefault="00000000" w:rsidP="00EC36A5">
      <w:pPr>
        <w:pStyle w:val="NoSpacing"/>
        <w:ind w:left="720"/>
      </w:pPr>
      <w:sdt>
        <w:sdtPr>
          <w:rPr>
            <w:rFonts w:ascii="Segoe UI Symbol" w:hAnsi="Segoe UI Symbol" w:cs="Segoe UI Symbol"/>
          </w:rPr>
          <w:id w:val="-6334129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3442">
            <w:rPr>
              <w:rFonts w:ascii="MS Gothic" w:eastAsia="MS Gothic" w:hAnsi="MS Gothic" w:cs="Segoe UI Symbol" w:hint="eastAsia"/>
            </w:rPr>
            <w:t>☐</w:t>
          </w:r>
        </w:sdtContent>
      </w:sdt>
      <w:r w:rsidR="00EC36A5" w:rsidRPr="004B4CC3">
        <w:t xml:space="preserve"> No </w:t>
      </w:r>
    </w:p>
    <w:p w14:paraId="597230F6" w14:textId="77777777" w:rsidR="00EC36A5" w:rsidRDefault="00EC36A5" w:rsidP="00EC36A5">
      <w:pPr>
        <w:pStyle w:val="NoSpacing"/>
        <w:rPr>
          <w:sz w:val="16"/>
          <w:szCs w:val="16"/>
        </w:rPr>
      </w:pPr>
    </w:p>
    <w:p w14:paraId="0CCD403C" w14:textId="77777777" w:rsidR="00EC36A5" w:rsidRDefault="00EC36A5" w:rsidP="00EC36A5">
      <w:pPr>
        <w:pStyle w:val="NoSpacing"/>
        <w:rPr>
          <w:sz w:val="16"/>
          <w:szCs w:val="16"/>
        </w:rPr>
      </w:pPr>
    </w:p>
    <w:p w14:paraId="392602BB" w14:textId="77777777" w:rsidR="00EC36A5" w:rsidRPr="004B4CC3" w:rsidRDefault="00EC36A5" w:rsidP="00EC36A5">
      <w:pPr>
        <w:pStyle w:val="NoSpacing"/>
        <w:rPr>
          <w:sz w:val="16"/>
          <w:szCs w:val="16"/>
        </w:rPr>
      </w:pPr>
    </w:p>
    <w:p w14:paraId="02439DF9" w14:textId="77777777" w:rsidR="00EC36A5" w:rsidRDefault="00EC36A5" w:rsidP="00EC36A5">
      <w:pPr>
        <w:pStyle w:val="NoSpacing"/>
        <w:rPr>
          <w:b/>
          <w:bCs/>
        </w:rPr>
      </w:pPr>
      <w:r w:rsidRPr="004B4CC3">
        <w:rPr>
          <w:b/>
          <w:bCs/>
        </w:rPr>
        <w:t>2. Explain your answer above</w:t>
      </w:r>
    </w:p>
    <w:p w14:paraId="77100B5B" w14:textId="77777777" w:rsidR="00EC36A5" w:rsidRDefault="00EC36A5" w:rsidP="00EC36A5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a.) </w:t>
      </w:r>
      <w:r w:rsidRPr="00052F0F">
        <w:rPr>
          <w:sz w:val="20"/>
          <w:szCs w:val="20"/>
        </w:rPr>
        <w:t xml:space="preserve">Include relevant information, data, and observations that support your response. </w:t>
      </w:r>
    </w:p>
    <w:p w14:paraId="3D90A137" w14:textId="77777777" w:rsidR="00EC36A5" w:rsidRDefault="00EC36A5" w:rsidP="00EC36A5">
      <w:pPr>
        <w:pStyle w:val="NoSpacing"/>
        <w:rPr>
          <w:sz w:val="20"/>
          <w:szCs w:val="20"/>
        </w:rPr>
      </w:pPr>
    </w:p>
    <w:p w14:paraId="70858ED3" w14:textId="77777777" w:rsidR="00EC36A5" w:rsidRDefault="00EC36A5" w:rsidP="00EC36A5">
      <w:pPr>
        <w:pStyle w:val="NoSpacing"/>
        <w:rPr>
          <w:sz w:val="20"/>
          <w:szCs w:val="20"/>
        </w:rPr>
      </w:pPr>
    </w:p>
    <w:p w14:paraId="4EC5184E" w14:textId="77777777" w:rsidR="00EC36A5" w:rsidRDefault="00EC36A5" w:rsidP="00EC36A5">
      <w:pPr>
        <w:pStyle w:val="NoSpacing"/>
        <w:rPr>
          <w:sz w:val="20"/>
          <w:szCs w:val="20"/>
        </w:rPr>
      </w:pPr>
    </w:p>
    <w:p w14:paraId="7A4258A6" w14:textId="77777777" w:rsidR="00EC36A5" w:rsidRDefault="00EC36A5" w:rsidP="00EC36A5">
      <w:pPr>
        <w:pStyle w:val="NoSpacing"/>
        <w:rPr>
          <w:sz w:val="20"/>
          <w:szCs w:val="20"/>
        </w:rPr>
      </w:pPr>
    </w:p>
    <w:p w14:paraId="5E4FE338" w14:textId="77777777" w:rsidR="00EC36A5" w:rsidRDefault="00EC36A5" w:rsidP="00EC36A5">
      <w:pPr>
        <w:pStyle w:val="NoSpacing"/>
        <w:rPr>
          <w:sz w:val="20"/>
          <w:szCs w:val="20"/>
        </w:rPr>
      </w:pPr>
    </w:p>
    <w:p w14:paraId="39CCD28E" w14:textId="77777777" w:rsidR="00EC36A5" w:rsidRDefault="00EC36A5" w:rsidP="00EC36A5">
      <w:pPr>
        <w:pStyle w:val="NoSpacing"/>
        <w:rPr>
          <w:sz w:val="20"/>
          <w:szCs w:val="20"/>
        </w:rPr>
      </w:pPr>
    </w:p>
    <w:p w14:paraId="01B66B0E" w14:textId="77777777" w:rsidR="00EC36A5" w:rsidRPr="00052F0F" w:rsidRDefault="00EC36A5" w:rsidP="00EC36A5">
      <w:pPr>
        <w:pStyle w:val="NoSpacing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b.) </w:t>
      </w:r>
      <w:r w:rsidRPr="00052F0F">
        <w:rPr>
          <w:sz w:val="20"/>
          <w:szCs w:val="20"/>
        </w:rPr>
        <w:t xml:space="preserve">Describe any contributing factors or challenges that affected your </w:t>
      </w:r>
      <w:r>
        <w:rPr>
          <w:sz w:val="20"/>
          <w:szCs w:val="20"/>
        </w:rPr>
        <w:t>ability to fully meet or not meet your goal.</w:t>
      </w:r>
      <w:r w:rsidRPr="00052F0F">
        <w:rPr>
          <w:sz w:val="20"/>
          <w:szCs w:val="20"/>
        </w:rPr>
        <w:t xml:space="preserve"> </w:t>
      </w:r>
    </w:p>
    <w:p w14:paraId="4E35A6EA" w14:textId="77777777" w:rsidR="00EC36A5" w:rsidRPr="00D042B0" w:rsidRDefault="00EC36A5" w:rsidP="00EC36A5">
      <w:pPr>
        <w:pStyle w:val="NoSpacing"/>
        <w:rPr>
          <w:color w:val="EE0000"/>
        </w:rPr>
      </w:pPr>
    </w:p>
    <w:p w14:paraId="7B514D00" w14:textId="77777777" w:rsidR="00EC36A5" w:rsidRDefault="00EC36A5" w:rsidP="00EC36A5">
      <w:pPr>
        <w:pStyle w:val="NoSpacing"/>
      </w:pPr>
    </w:p>
    <w:p w14:paraId="790402B7" w14:textId="77777777" w:rsidR="00EC36A5" w:rsidRDefault="00EC36A5" w:rsidP="00EC36A5">
      <w:pPr>
        <w:pStyle w:val="NoSpacing"/>
      </w:pPr>
    </w:p>
    <w:p w14:paraId="29E9214A" w14:textId="77777777" w:rsidR="00EC36A5" w:rsidRDefault="00EC36A5" w:rsidP="00EC36A5">
      <w:pPr>
        <w:pStyle w:val="NoSpacing"/>
      </w:pPr>
    </w:p>
    <w:p w14:paraId="6FAEE2A1" w14:textId="77777777" w:rsidR="00EC36A5" w:rsidRDefault="00EC36A5" w:rsidP="00EC36A5">
      <w:pPr>
        <w:pStyle w:val="NoSpacing"/>
      </w:pPr>
    </w:p>
    <w:p w14:paraId="23393705" w14:textId="77777777" w:rsidR="00EC36A5" w:rsidRDefault="00EC36A5" w:rsidP="00EC36A5">
      <w:pPr>
        <w:pStyle w:val="NoSpacing"/>
      </w:pPr>
    </w:p>
    <w:p w14:paraId="65009075" w14:textId="77777777" w:rsidR="00EC36A5" w:rsidRDefault="00EC36A5" w:rsidP="00EC36A5">
      <w:pPr>
        <w:pStyle w:val="NoSpacing"/>
        <w:rPr>
          <w:b/>
          <w:bCs/>
        </w:rPr>
      </w:pPr>
      <w:r w:rsidRPr="004B4CC3">
        <w:rPr>
          <w:b/>
          <w:bCs/>
        </w:rPr>
        <w:t xml:space="preserve">3. How have </w:t>
      </w:r>
      <w:r>
        <w:rPr>
          <w:b/>
          <w:bCs/>
        </w:rPr>
        <w:t>you used your assessment findings</w:t>
      </w:r>
      <w:r w:rsidRPr="004B4CC3">
        <w:rPr>
          <w:b/>
          <w:bCs/>
        </w:rPr>
        <w:t>?</w:t>
      </w:r>
      <w:r>
        <w:rPr>
          <w:b/>
          <w:bCs/>
        </w:rPr>
        <w:t xml:space="preserve"> </w:t>
      </w:r>
    </w:p>
    <w:p w14:paraId="61B2C9F2" w14:textId="77777777" w:rsidR="00EC36A5" w:rsidRDefault="00EC36A5" w:rsidP="00EC36A5">
      <w:pPr>
        <w:pStyle w:val="NoSpacing"/>
        <w:rPr>
          <w:sz w:val="20"/>
          <w:szCs w:val="20"/>
        </w:rPr>
      </w:pPr>
    </w:p>
    <w:p w14:paraId="22FA22E8" w14:textId="77777777" w:rsidR="00EC36A5" w:rsidRDefault="00EC36A5" w:rsidP="00EC36A5">
      <w:pPr>
        <w:pStyle w:val="NoSpacing"/>
        <w:rPr>
          <w:sz w:val="20"/>
          <w:szCs w:val="20"/>
        </w:rPr>
      </w:pPr>
    </w:p>
    <w:p w14:paraId="7119D786" w14:textId="77777777" w:rsidR="00EC36A5" w:rsidRDefault="00EC36A5" w:rsidP="00EC36A5">
      <w:pPr>
        <w:pStyle w:val="NoSpacing"/>
        <w:rPr>
          <w:sz w:val="20"/>
          <w:szCs w:val="20"/>
        </w:rPr>
      </w:pPr>
    </w:p>
    <w:p w14:paraId="076E2732" w14:textId="77777777" w:rsidR="00EC36A5" w:rsidRPr="00052F0F" w:rsidRDefault="00EC36A5" w:rsidP="00EC36A5">
      <w:pPr>
        <w:pStyle w:val="NoSpacing"/>
        <w:rPr>
          <w:b/>
          <w:bCs/>
          <w:sz w:val="20"/>
          <w:szCs w:val="20"/>
        </w:rPr>
      </w:pPr>
      <w:r>
        <w:rPr>
          <w:sz w:val="20"/>
          <w:szCs w:val="20"/>
        </w:rPr>
        <w:t>a. Reflect on</w:t>
      </w:r>
      <w:r w:rsidRPr="00052F0F">
        <w:rPr>
          <w:sz w:val="20"/>
          <w:szCs w:val="20"/>
        </w:rPr>
        <w:t xml:space="preserve"> specific actions, changes, or improvements that have already been made—or are underway—</w:t>
      </w:r>
      <w:r>
        <w:rPr>
          <w:sz w:val="20"/>
          <w:szCs w:val="20"/>
        </w:rPr>
        <w:t>based on your</w:t>
      </w:r>
      <w:r w:rsidRPr="00052F0F">
        <w:rPr>
          <w:sz w:val="20"/>
          <w:szCs w:val="20"/>
        </w:rPr>
        <w:t xml:space="preserve"> assessment findings.</w:t>
      </w:r>
    </w:p>
    <w:p w14:paraId="27E251DA" w14:textId="77777777" w:rsidR="00EC36A5" w:rsidRDefault="00EC36A5" w:rsidP="00EC36A5">
      <w:pPr>
        <w:pStyle w:val="NoSpacing"/>
      </w:pPr>
    </w:p>
    <w:p w14:paraId="306AE3E0" w14:textId="77777777" w:rsidR="00EC36A5" w:rsidRDefault="00EC36A5" w:rsidP="00EC36A5">
      <w:pPr>
        <w:pStyle w:val="NoSpacing"/>
      </w:pPr>
    </w:p>
    <w:p w14:paraId="0FB4CD63" w14:textId="77777777" w:rsidR="00EC36A5" w:rsidRDefault="00EC36A5" w:rsidP="00EC36A5">
      <w:pPr>
        <w:pStyle w:val="NoSpacing"/>
      </w:pPr>
    </w:p>
    <w:p w14:paraId="26380D9B" w14:textId="77777777" w:rsidR="00EC36A5" w:rsidRDefault="00EC36A5" w:rsidP="00EC36A5">
      <w:pPr>
        <w:pStyle w:val="NoSpacing"/>
      </w:pPr>
    </w:p>
    <w:p w14:paraId="4F6EC774" w14:textId="77777777" w:rsidR="00EC36A5" w:rsidRDefault="00EC36A5" w:rsidP="00EC36A5">
      <w:pPr>
        <w:pStyle w:val="NoSpacing"/>
      </w:pPr>
    </w:p>
    <w:p w14:paraId="67E6864E" w14:textId="77777777" w:rsidR="00EC36A5" w:rsidRDefault="00EC36A5" w:rsidP="00EC36A5">
      <w:pPr>
        <w:pStyle w:val="NoSpacing"/>
      </w:pPr>
    </w:p>
    <w:p w14:paraId="11BB3E06" w14:textId="77777777" w:rsidR="00EC36A5" w:rsidRPr="004B4CC3" w:rsidRDefault="00EC36A5" w:rsidP="00EC36A5">
      <w:pPr>
        <w:pStyle w:val="NoSpacing"/>
        <w:rPr>
          <w:b/>
          <w:bCs/>
        </w:rPr>
      </w:pPr>
      <w:r>
        <w:rPr>
          <w:sz w:val="20"/>
          <w:szCs w:val="20"/>
        </w:rPr>
        <w:t>b. L</w:t>
      </w:r>
      <w:r w:rsidRPr="00374F76">
        <w:rPr>
          <w:sz w:val="20"/>
          <w:szCs w:val="20"/>
        </w:rPr>
        <w:t>ooking forward, what specific changes, if any, do you plan to implement in your future programs, services, or tasks?</w:t>
      </w:r>
    </w:p>
    <w:p w14:paraId="57471DEE" w14:textId="77777777" w:rsidR="00EC36A5" w:rsidRDefault="00EC36A5" w:rsidP="00EC36A5">
      <w:pPr>
        <w:pStyle w:val="NoSpacing"/>
        <w:rPr>
          <w:sz w:val="20"/>
          <w:szCs w:val="20"/>
        </w:rPr>
      </w:pPr>
    </w:p>
    <w:p w14:paraId="5E5424AD" w14:textId="77777777" w:rsidR="00EC36A5" w:rsidRDefault="00EC36A5" w:rsidP="00EC36A5">
      <w:pPr>
        <w:pStyle w:val="NoSpacing"/>
        <w:rPr>
          <w:sz w:val="20"/>
          <w:szCs w:val="20"/>
        </w:rPr>
      </w:pPr>
    </w:p>
    <w:p w14:paraId="5D0FEC4B" w14:textId="77777777" w:rsidR="00EC36A5" w:rsidRDefault="00EC36A5" w:rsidP="00EC36A5">
      <w:pPr>
        <w:pStyle w:val="NoSpacing"/>
        <w:rPr>
          <w:sz w:val="20"/>
          <w:szCs w:val="20"/>
        </w:rPr>
      </w:pPr>
    </w:p>
    <w:p w14:paraId="46E8E538" w14:textId="77777777" w:rsidR="00EC36A5" w:rsidRDefault="00EC36A5" w:rsidP="00EC36A5">
      <w:pPr>
        <w:pStyle w:val="NoSpacing"/>
        <w:rPr>
          <w:sz w:val="20"/>
          <w:szCs w:val="20"/>
        </w:rPr>
      </w:pPr>
    </w:p>
    <w:p w14:paraId="6FAE655D" w14:textId="77777777" w:rsidR="00EC36A5" w:rsidRDefault="00EC36A5" w:rsidP="00EC36A5">
      <w:pPr>
        <w:pStyle w:val="NoSpacing"/>
        <w:rPr>
          <w:sz w:val="20"/>
          <w:szCs w:val="20"/>
        </w:rPr>
      </w:pPr>
    </w:p>
    <w:p w14:paraId="1073A0B1" w14:textId="77777777" w:rsidR="00EC36A5" w:rsidRDefault="00EC36A5" w:rsidP="00EC36A5">
      <w:pPr>
        <w:pStyle w:val="NoSpacing"/>
        <w:rPr>
          <w:sz w:val="20"/>
          <w:szCs w:val="20"/>
        </w:rPr>
      </w:pPr>
    </w:p>
    <w:p w14:paraId="3EE85C2D" w14:textId="77777777" w:rsidR="00EC36A5" w:rsidRDefault="00EC36A5" w:rsidP="00EC36A5">
      <w:pPr>
        <w:pStyle w:val="NoSpacing"/>
        <w:rPr>
          <w:sz w:val="20"/>
          <w:szCs w:val="20"/>
        </w:rPr>
      </w:pPr>
    </w:p>
    <w:p w14:paraId="7324F4D3" w14:textId="77777777" w:rsidR="00EC36A5" w:rsidRDefault="00EC36A5" w:rsidP="00EC36A5">
      <w:pPr>
        <w:pStyle w:val="NoSpacing"/>
        <w:rPr>
          <w:sz w:val="20"/>
          <w:szCs w:val="20"/>
        </w:rPr>
      </w:pPr>
    </w:p>
    <w:p w14:paraId="6BD1319E" w14:textId="77777777" w:rsidR="00EC36A5" w:rsidRDefault="00EC36A5" w:rsidP="00EC36A5">
      <w:pPr>
        <w:pStyle w:val="NoSpacing"/>
      </w:pPr>
    </w:p>
    <w:p w14:paraId="53697B0D" w14:textId="77777777" w:rsidR="00EC36A5" w:rsidRPr="004B4CC3" w:rsidRDefault="00EC36A5" w:rsidP="00EC36A5">
      <w:pPr>
        <w:pStyle w:val="NoSpacing"/>
      </w:pPr>
    </w:p>
    <w:p w14:paraId="08F397C4" w14:textId="77777777" w:rsidR="00EC36A5" w:rsidRPr="004B4CC3" w:rsidRDefault="00EC36A5" w:rsidP="004B4CC3">
      <w:pPr>
        <w:pStyle w:val="NoSpacing"/>
      </w:pPr>
    </w:p>
    <w:sectPr w:rsidR="00EC36A5" w:rsidRPr="004B4CC3" w:rsidSect="0003461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4AA14" w14:textId="77777777" w:rsidR="00853958" w:rsidRDefault="00853958" w:rsidP="00EC36A5">
      <w:pPr>
        <w:spacing w:after="0"/>
      </w:pPr>
      <w:r>
        <w:separator/>
      </w:r>
    </w:p>
  </w:endnote>
  <w:endnote w:type="continuationSeparator" w:id="0">
    <w:p w14:paraId="3DB5C2BA" w14:textId="77777777" w:rsidR="00853958" w:rsidRDefault="00853958" w:rsidP="00EC36A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4C421" w14:textId="77777777" w:rsidR="00853958" w:rsidRDefault="00853958" w:rsidP="00EC36A5">
      <w:pPr>
        <w:spacing w:after="0"/>
      </w:pPr>
      <w:r>
        <w:separator/>
      </w:r>
    </w:p>
  </w:footnote>
  <w:footnote w:type="continuationSeparator" w:id="0">
    <w:p w14:paraId="1FC558BA" w14:textId="77777777" w:rsidR="00853958" w:rsidRDefault="00853958" w:rsidP="00EC36A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8365F1"/>
    <w:multiLevelType w:val="multilevel"/>
    <w:tmpl w:val="39922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1B218F"/>
    <w:multiLevelType w:val="hybridMultilevel"/>
    <w:tmpl w:val="0C68346E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1B2D65"/>
    <w:multiLevelType w:val="multilevel"/>
    <w:tmpl w:val="5DC85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B81A39"/>
    <w:multiLevelType w:val="multilevel"/>
    <w:tmpl w:val="81DC6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333079"/>
    <w:multiLevelType w:val="multilevel"/>
    <w:tmpl w:val="A8705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905CFA"/>
    <w:multiLevelType w:val="multilevel"/>
    <w:tmpl w:val="626C2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535E2B"/>
    <w:multiLevelType w:val="multilevel"/>
    <w:tmpl w:val="DD78D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724938">
    <w:abstractNumId w:val="12"/>
  </w:num>
  <w:num w:numId="2" w16cid:durableId="1200895914">
    <w:abstractNumId w:val="13"/>
  </w:num>
  <w:num w:numId="3" w16cid:durableId="141050067">
    <w:abstractNumId w:val="2"/>
  </w:num>
  <w:num w:numId="4" w16cid:durableId="1573152519">
    <w:abstractNumId w:val="1"/>
  </w:num>
  <w:num w:numId="5" w16cid:durableId="1589997575">
    <w:abstractNumId w:val="5"/>
  </w:num>
  <w:num w:numId="6" w16cid:durableId="1760179215">
    <w:abstractNumId w:val="11"/>
  </w:num>
  <w:num w:numId="7" w16cid:durableId="2116096324">
    <w:abstractNumId w:val="15"/>
  </w:num>
  <w:num w:numId="8" w16cid:durableId="28534490">
    <w:abstractNumId w:val="10"/>
  </w:num>
  <w:num w:numId="9" w16cid:durableId="321591316">
    <w:abstractNumId w:val="14"/>
  </w:num>
  <w:num w:numId="10" w16cid:durableId="389381119">
    <w:abstractNumId w:val="0"/>
  </w:num>
  <w:num w:numId="11" w16cid:durableId="579413729">
    <w:abstractNumId w:val="6"/>
  </w:num>
  <w:num w:numId="12" w16cid:durableId="594830183">
    <w:abstractNumId w:val="4"/>
  </w:num>
  <w:num w:numId="13" w16cid:durableId="681322734">
    <w:abstractNumId w:val="3"/>
  </w:num>
  <w:num w:numId="14" w16cid:durableId="722869866">
    <w:abstractNumId w:val="8"/>
  </w:num>
  <w:num w:numId="15" w16cid:durableId="75056767">
    <w:abstractNumId w:val="9"/>
  </w:num>
  <w:num w:numId="16" w16cid:durableId="7654169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BDF"/>
    <w:rsid w:val="00011401"/>
    <w:rsid w:val="00025DF9"/>
    <w:rsid w:val="00033B65"/>
    <w:rsid w:val="00034616"/>
    <w:rsid w:val="000454D4"/>
    <w:rsid w:val="00052F0F"/>
    <w:rsid w:val="0006063C"/>
    <w:rsid w:val="000635DF"/>
    <w:rsid w:val="0006494C"/>
    <w:rsid w:val="00086457"/>
    <w:rsid w:val="000932CD"/>
    <w:rsid w:val="00097507"/>
    <w:rsid w:val="000A239F"/>
    <w:rsid w:val="000B7D29"/>
    <w:rsid w:val="000C02CA"/>
    <w:rsid w:val="000C76AE"/>
    <w:rsid w:val="000D5D86"/>
    <w:rsid w:val="000E7765"/>
    <w:rsid w:val="0010498E"/>
    <w:rsid w:val="001241AF"/>
    <w:rsid w:val="0015074B"/>
    <w:rsid w:val="00166544"/>
    <w:rsid w:val="00175D81"/>
    <w:rsid w:val="00190D3C"/>
    <w:rsid w:val="001B7A21"/>
    <w:rsid w:val="001C4DFD"/>
    <w:rsid w:val="001D41E3"/>
    <w:rsid w:val="001F45FC"/>
    <w:rsid w:val="00216161"/>
    <w:rsid w:val="002474FC"/>
    <w:rsid w:val="002606E5"/>
    <w:rsid w:val="0029639D"/>
    <w:rsid w:val="002E58BF"/>
    <w:rsid w:val="003058A4"/>
    <w:rsid w:val="00326F90"/>
    <w:rsid w:val="003428C0"/>
    <w:rsid w:val="0037147E"/>
    <w:rsid w:val="00371C6B"/>
    <w:rsid w:val="00374F76"/>
    <w:rsid w:val="00387597"/>
    <w:rsid w:val="0039134E"/>
    <w:rsid w:val="003D2944"/>
    <w:rsid w:val="00402B8B"/>
    <w:rsid w:val="0042237F"/>
    <w:rsid w:val="0042673D"/>
    <w:rsid w:val="00451738"/>
    <w:rsid w:val="0045550C"/>
    <w:rsid w:val="00470A71"/>
    <w:rsid w:val="00487F45"/>
    <w:rsid w:val="00491C29"/>
    <w:rsid w:val="004A1C29"/>
    <w:rsid w:val="004A2006"/>
    <w:rsid w:val="004B1A67"/>
    <w:rsid w:val="004B4CC3"/>
    <w:rsid w:val="004F6FE7"/>
    <w:rsid w:val="00532EBF"/>
    <w:rsid w:val="00580033"/>
    <w:rsid w:val="0058232A"/>
    <w:rsid w:val="005867FB"/>
    <w:rsid w:val="00592A7C"/>
    <w:rsid w:val="005A7E4E"/>
    <w:rsid w:val="005C034E"/>
    <w:rsid w:val="00603ECA"/>
    <w:rsid w:val="0063674A"/>
    <w:rsid w:val="00670949"/>
    <w:rsid w:val="00686EA4"/>
    <w:rsid w:val="00690639"/>
    <w:rsid w:val="006958DC"/>
    <w:rsid w:val="006C5E09"/>
    <w:rsid w:val="006D358B"/>
    <w:rsid w:val="00711953"/>
    <w:rsid w:val="00714BA2"/>
    <w:rsid w:val="00721E52"/>
    <w:rsid w:val="00742DF8"/>
    <w:rsid w:val="00762D40"/>
    <w:rsid w:val="0079084B"/>
    <w:rsid w:val="007A187F"/>
    <w:rsid w:val="007C56DE"/>
    <w:rsid w:val="007D6B85"/>
    <w:rsid w:val="0081184C"/>
    <w:rsid w:val="00832C47"/>
    <w:rsid w:val="00835CDD"/>
    <w:rsid w:val="008379E6"/>
    <w:rsid w:val="00853958"/>
    <w:rsid w:val="008C57F8"/>
    <w:rsid w:val="008D75FA"/>
    <w:rsid w:val="008D7F29"/>
    <w:rsid w:val="008E633F"/>
    <w:rsid w:val="00926571"/>
    <w:rsid w:val="009303F9"/>
    <w:rsid w:val="00930669"/>
    <w:rsid w:val="0093430F"/>
    <w:rsid w:val="00981C02"/>
    <w:rsid w:val="0099327D"/>
    <w:rsid w:val="009B1760"/>
    <w:rsid w:val="009C2FBF"/>
    <w:rsid w:val="009F01E3"/>
    <w:rsid w:val="00A023E6"/>
    <w:rsid w:val="00A071F5"/>
    <w:rsid w:val="00A23835"/>
    <w:rsid w:val="00A30440"/>
    <w:rsid w:val="00A42399"/>
    <w:rsid w:val="00A455CA"/>
    <w:rsid w:val="00A66A89"/>
    <w:rsid w:val="00A7252D"/>
    <w:rsid w:val="00A73DC0"/>
    <w:rsid w:val="00A9236D"/>
    <w:rsid w:val="00A94CEC"/>
    <w:rsid w:val="00AA08C3"/>
    <w:rsid w:val="00AA1D8D"/>
    <w:rsid w:val="00AC1DFE"/>
    <w:rsid w:val="00AC35C8"/>
    <w:rsid w:val="00AD6A6A"/>
    <w:rsid w:val="00B010C1"/>
    <w:rsid w:val="00B11FAE"/>
    <w:rsid w:val="00B23836"/>
    <w:rsid w:val="00B336E8"/>
    <w:rsid w:val="00B47730"/>
    <w:rsid w:val="00B55CE8"/>
    <w:rsid w:val="00B56EDC"/>
    <w:rsid w:val="00B578F6"/>
    <w:rsid w:val="00B62135"/>
    <w:rsid w:val="00BB366E"/>
    <w:rsid w:val="00BC298F"/>
    <w:rsid w:val="00BC74B3"/>
    <w:rsid w:val="00BE1DF6"/>
    <w:rsid w:val="00C01174"/>
    <w:rsid w:val="00C039B6"/>
    <w:rsid w:val="00C41907"/>
    <w:rsid w:val="00C45511"/>
    <w:rsid w:val="00C76E4B"/>
    <w:rsid w:val="00CA20F8"/>
    <w:rsid w:val="00CB0664"/>
    <w:rsid w:val="00CD0966"/>
    <w:rsid w:val="00CD290B"/>
    <w:rsid w:val="00CF65FC"/>
    <w:rsid w:val="00D042B0"/>
    <w:rsid w:val="00D5563D"/>
    <w:rsid w:val="00D73442"/>
    <w:rsid w:val="00D7795F"/>
    <w:rsid w:val="00D959E1"/>
    <w:rsid w:val="00DA01EC"/>
    <w:rsid w:val="00DA43C1"/>
    <w:rsid w:val="00DC3CC9"/>
    <w:rsid w:val="00DE122F"/>
    <w:rsid w:val="00E32F29"/>
    <w:rsid w:val="00E50491"/>
    <w:rsid w:val="00E50A24"/>
    <w:rsid w:val="00E6709C"/>
    <w:rsid w:val="00E74EA2"/>
    <w:rsid w:val="00E770D3"/>
    <w:rsid w:val="00E845D9"/>
    <w:rsid w:val="00EA1E2D"/>
    <w:rsid w:val="00EC36A5"/>
    <w:rsid w:val="00EC60C6"/>
    <w:rsid w:val="00EF36BE"/>
    <w:rsid w:val="00F244CA"/>
    <w:rsid w:val="00F55C43"/>
    <w:rsid w:val="00F81C71"/>
    <w:rsid w:val="00FB3592"/>
    <w:rsid w:val="00FC693F"/>
    <w:rsid w:val="00FC72FD"/>
    <w:rsid w:val="00FD5A63"/>
    <w:rsid w:val="00FE2756"/>
    <w:rsid w:val="793A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05677DC"/>
  <w14:defaultImageDpi w14:val="330"/>
  <w15:docId w15:val="{54EA4E26-69EB-4C13-8D2A-CA07861CE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4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11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13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3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C36A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potsdam.edu/offices/ie/assessment/adminassessmen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potsdam.edu/offices/ie/assessment/adminassessmen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otsdam.edu/offices/ie/assessment/adminassessmen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dminassessment@potsdam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97842E37D4040BA80D33BFD7C7329" ma:contentTypeVersion="8" ma:contentTypeDescription="Create a new document." ma:contentTypeScope="" ma:versionID="d2a04a7a7befb2c657eeaba99a767bc4">
  <xsd:schema xmlns:xsd="http://www.w3.org/2001/XMLSchema" xmlns:xs="http://www.w3.org/2001/XMLSchema" xmlns:p="http://schemas.microsoft.com/office/2006/metadata/properties" xmlns:ns2="5f0ea5df-77de-41ea-94e4-87c3e6ff5846" targetNamespace="http://schemas.microsoft.com/office/2006/metadata/properties" ma:root="true" ma:fieldsID="8374ad15db49c5b1d1f7bb75ecbfcf5e" ns2:_="">
    <xsd:import namespace="5f0ea5df-77de-41ea-94e4-87c3e6ff58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ea5df-77de-41ea-94e4-87c3e6ff5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530F70-2381-4987-BBD3-044063F0D1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9E7B1F-995C-4D3D-B78F-D9DDE5697E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0ea5df-77de-41ea-94e4-87c3e6ff58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74DDAC-CB30-4249-85D0-A29EA88037F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438</Words>
  <Characters>2331</Characters>
  <Application>Microsoft Office Word</Application>
  <DocSecurity>0</DocSecurity>
  <Lines>211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Matt J LeBire</cp:lastModifiedBy>
  <cp:revision>7</cp:revision>
  <dcterms:created xsi:type="dcterms:W3CDTF">2026-03-10T14:34:00Z</dcterms:created>
  <dcterms:modified xsi:type="dcterms:W3CDTF">2026-03-12T14:25:00Z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0x01010052497842E37D4040BA80D33BFD7C7329</vt:lpwstr>
  </property>
</Properties>
</file>